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Homeland Security Technology Challenges From Sensing and Encrypting to Mining and Modeling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Homeland Security Technology Challenges From Sensing and Encrypting to Mining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本书出售、求购地址：https://www.jiaokey.com/book/detail/40375276.html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关键词搜索：https://www.jiaokey.com/tag/Homeland Security Technology Challenges From Sensing and Encrypting to Mining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