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for Suburbia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for Suburbia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本书出售、求购地址：https://www.jiaokey.com/book/detail/40375286.html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关键词搜索：https://www.jiaokey.com/tag/Transport for Suburbia.html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