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Physics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本书出售、求购地址：https://www.jiaokey.com/book/detail/40375303.html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关键词搜索：https://www.jiaokey.com/tag/Game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