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本书出售、求购地址：https://www.jiaokey.com/book/detail/40375304.html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关键词搜索：https://www.jiaokey.com/tag/Fundamentals of 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