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Planning Demystified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Planning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关键词搜索：https://www.jiaokey.com/tag/Financial Planning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