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Today Creating Customer Value 11th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Today Creating Customer Value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本书出售、求购地址：https://www.jiaokey.com/book/detail/40375322.html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关键词搜索：https://www.jiaokey.com/tag/Selling Today Creating Customer Value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