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ACCA考试用书  P6高级税务  课本  中国</w:t>
      </w:r>
    </w:p>
    <w:p>
      <w:r>
        <w:rPr>
          <w:rFonts w:ascii="宋体" w:hAnsi="宋体" w:eastAsia="宋体"/>
          <w:sz w:val="24"/>
        </w:rPr>
        <w:t>BPP Learning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ACCA考试用书  P6高级税务  课本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本书出售、求购地址：https://www.jiaokey.com/book/detail/40375331.html</w:t>
      </w:r>
    </w:p>
    <w:p>
      <w:r>
        <w:t>更多相关图书推荐：https://www.jiaokey.com</w:t>
      </w:r>
    </w:p>
    <w:p>
      <w:r>
        <w:t>BPP Learning Media 其他作品：https://www.jiaokey.com/tag/BPP Learning Media.html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关键词搜索：https://www.jiaokey.com/tag/ACCA考试用书  P6高级税务  课本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