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From Arrays to Priority Queues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From Arrays to Priority 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本书出售、求购地址：https://www.jiaokey.com/book/detail/40375385.html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关键词搜索：https://www.jiaokey.com/tag/Data Structures From Arrays to Priority 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