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Privacy in the Next Decade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Privacy in the Next Decade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本书出售、求购地址：https://www.jiaokey.com/book/detail/40375412.html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关键词搜索：https://www.jiaokey.com/tag/Computers and Privacy in the Next Decade.html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