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Programming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Programming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Organization and Programming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