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COMPUTERS 2nd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COMPUTERS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