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Organization:Hardware/Software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Organization:Hardware/Software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本书出售、求购地址：https://www.jiaokey.com/book/detail/40375428.html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关键词搜索：https://www.jiaokey.com/tag/Computer Organization:Hardware/Software.html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