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CHOICES:BEWARE OF CONSPICUOUS COMPUTING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CHOICES:BEWARE OF CONSPICUOUS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关键词搜索：https://www.jiaokey.com/tag/COMPUTER CHOICES:BEWARE OF CONSPICUOUS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