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ANNUAL REVIEWS IN ELECTRONICS COMPUTERS &amp; TELECOMMUNICATIONS Vol.7 COMPUTER SCIENCE &amp; TECHNOLOGIES 1983</w:t>
      </w:r>
    </w:p>
    <w:p>
      <w:r>
        <w:rPr>
          <w:rFonts w:ascii="宋体" w:hAnsi="宋体" w:eastAsia="宋体"/>
          <w:sz w:val="24"/>
        </w:rPr>
        <w:t>OHMSHA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ANNUAL REVIEWS IN ELECTRONICS COMPUTERS &amp; TELECOMMUNICATIONS Vol.7 COMPUTER SCIENCE &amp; TECHNOLOGIES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OHMSHA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本书出售、求购地址：https://www.jiaokey.com/book/detail/40375436.html</w:t>
      </w:r>
    </w:p>
    <w:p>
      <w:r>
        <w:t>更多相关图书推荐：https://www.jiaokey.com</w:t>
      </w:r>
    </w:p>
    <w:p>
      <w:r>
        <w:t>OHMSHA 其他作品：https://www.jiaokey.com/tag/OHMSHA.html</w:t>
      </w:r>
    </w:p>
    <w:p>
      <w:r>
        <w:t>LTD 出版图书：https://www.jiaokey.com/tag/LTD.html</w:t>
      </w:r>
    </w:p>
    <w:p>
      <w:r>
        <w:t>关键词搜索：https://www.jiaokey.com/tag/JAPAN ANNUAL REVIEWS IN ELECTRONICS COMPUTERS &amp; TELECOMMUNICATIONS Vol.7 COMPUTER SCIENCE &amp; TECHNOLOGIES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