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本书出售、求购地址：https://www.jiaokey.com/book/detail/40375443.html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关键词搜索：https://www.jiaokey.com/tag/INTRODUCTION TO COMPUTERS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