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DATA PROCESSING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