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30TH POWER SOURCES SYMPOSIUM 7-10 JUNE 1982</w:t>
      </w:r>
    </w:p>
    <w:p>
      <w:r>
        <w:rPr>
          <w:rFonts w:ascii="宋体" w:hAnsi="宋体" w:eastAsia="宋体"/>
          <w:sz w:val="24"/>
        </w:rPr>
        <w:t>PUBLISHED AND DISTRIBUTED BY 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30TH POWER SOURCES SYMPOSIUM 7-10 JUNE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AND DISTRIBUTED BY 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本书出售、求购地址：https://www.jiaokey.com/book/detail/40375508.html</w:t>
      </w:r>
    </w:p>
    <w:p>
      <w:r>
        <w:t>更多相关图书推荐：https://www.jiaokey.com</w:t>
      </w:r>
    </w:p>
    <w:p>
      <w:r>
        <w:t>PUBLISHED AND DISTRIBUTED BY THE ELECTROCHEMICAL SOCIETY 其他作品：https://www.jiaokey.com/tag/PUBLISHED AND DISTRIBUTED BY THE ELECTROCHEMICAL SOCIETY.html</w:t>
      </w:r>
    </w:p>
    <w:p>
      <w:r>
        <w:t>INC. 出版图书：https://www.jiaokey.com/tag/INC..html</w:t>
      </w:r>
    </w:p>
    <w:p>
      <w:r>
        <w:t>关键词搜索：https://www.jiaokey.com/tag/PROCEEDINGS OF THE 30TH POWER SOURCES SYMPOSIUM 7-10 JUNE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