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LITHIUM BATTERIES BATTERY DIVISION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LITHIUM BATTERIES BATTERY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本书出售、求购地址：https://www.jiaokey.com/book/detail/40375516.html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关键词搜索：https://www.jiaokey.com/tag/PROCEEDINGS OF THE SYMPOSIUM ON LITHIUM BATTERIES BATTERY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