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INNOVATIVE ELECTRONICS PROJECTS FOR YOUR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INNOVATIVE ELECTRONICS PROJECTS FOR YOUR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本书出售、求购地址：https://www.jiaokey.com/book/detail/40375526.html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关键词搜索：https://www.jiaokey.com/tag/20 INNOVATIVE ELECTRONICS PROJECTS FOR YOUR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