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OSCILLOSCOPES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OSCILLOSCOPES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本书出售、求购地址：https://www.jiaokey.com/book/detail/40375559.html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关键词搜索：https://www.jiaokey.com/tag/OSCILLOSCOPES.html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