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市场学导论=BUSINESS HIGHER NATIONAL DIPLOMA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市场学导论=BUSINESS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本书出售、求购地址：https://www.jiaokey.com/book/detail/40375674.html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关键词搜索：https://www.jiaokey.com/tag/市场学导论=BUSINESS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