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ELECTRONIC COMMERCE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ELECTRONIC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本书出售、求购地址：https://www.jiaokey.com/book/detail/40375697.html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关键词搜索：https://www.jiaokey.com/tag/READINGS IN ELECTRONIC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