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本书出售、求购地址：https://www.jiaokey.com/book/detail/40375707.html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关键词搜索：https://www.jiaokey.com/tag/INTRODUCTION TO BUSINESS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