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ENGINEERING METHODS AND CONTROLS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ENGINEERING METHODS 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本书出售、求购地址：https://www.jiaokey.com/book/detail/40375757.html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关键词搜索：https://www.jiaokey.com/tag/INDUSTRIAL ENGINEERING METHODS 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