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ORGANIZE AND OPERATE A SMALL BUSINESS 7TH EDITION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ORGANIZE AND OPERATE A SMALL BUSINESS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HJ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本书出售、求购地址：https://www.jiaokey.com/book/detail/40375758.html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HJ 07632 出版图书：https://www.jiaokey.com/tag/HJ 07632.html</w:t>
      </w:r>
    </w:p>
    <w:p>
      <w:r>
        <w:t>关键词搜索：https://www.jiaokey.com/tag/HOW TO ORGANIZE AND OPERATE A SMALL BUSINESS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