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WEALTH THROUGH BLACK ENTREPRENEURSHIP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WEALTH THROUGH BLACK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本书出售、求购地址：https://www.jiaokey.com/book/detail/40375759.html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关键词搜索：https://www.jiaokey.com/tag/BLACK WEALTH THROUGH BLACK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