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COLONIAL MERCHANT SOURCES AND READINGS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COLONIAL MERCHANT SOURCES 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本书出售、求购地址：https://www.jiaokey.com/book/detail/40375772.html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关键词搜索：https://www.jiaokey.com/tag/THE COLONIAL MERCHANT SOURCES 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