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SCRIPTS FOR TELEVISION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SCRIPTS FOR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本书出售、求购地址：https://www.jiaokey.com/book/detail/40375808.html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关键词搜索：https://www.jiaokey.com/tag/WRITING SCRIPTS FOR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