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武田泰淳全集:19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武田泰淳全集:19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本书出售、求购地址：https://www.jiaokey.com/book/detail/40375993.html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关键词搜索：https://www.jiaokey.com/tag/武田泰淳全集:19.html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