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for Industrial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for Industrial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关键词搜索：https://www.jiaokey.com/tag/Programming Languages for Industrial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