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ADAPTIVE CONTROL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ADAPTIVE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关键词搜索：https://www.jiaokey.com/tag/APPLICATIONS OF ADAPTIVE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