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stae functions and linear control systems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stae functions and linear control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本书出售、求购地址：https://www.jiaokey.com/book/detail/40377003.html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关键词搜索：https://www.jiaokey.com/tag/stae functions and linear control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