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Logic Technology and Applications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Logic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本书出售、求购地址：https://www.jiaokey.com/book/detail/40377124.html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关键词搜索：https://www.jiaokey.com/tag/Fuzzy Logic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