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DISCRETE LINEAR CONTROLS Theory and Application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DISCRETE LINEAR CONTROLS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本书出售、求购地址：https://www.jiaokey.com/book/detail/40377151.html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关键词搜索：https://www.jiaokey.com/tag/INTRODUCTION DISCRETE LINEAR CONTROLS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