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SYSTEM PARAMETER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SYSTEM PARAMETER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本书出售、求购地址：https://www.jiaokey.com/book/detail/40377152.html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关键词搜索：https://www.jiaokey.com/tag/IDENTIFICATION AND SYSTEM PARAMETER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