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13th IEEE International Conference on Tools with Artificial Intelligence ICTAL 2001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13th IEEE International Conference on Tools with Artificial Intelligence ICTAL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本书出售、求购地址：https://www.jiaokey.com/book/detail/40377232.html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关键词搜索：https://www.jiaokey.com/tag/Proceedings 13th IEEE International Conference on Tools with Artificial Intelligence ICTAL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