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PRACTICAL HOLOGRAPHY II</w:t>
      </w:r>
    </w:p>
    <w:p>
      <w:r>
        <w:rPr>
          <w:rFonts w:ascii="宋体" w:hAnsi="宋体" w:eastAsia="宋体"/>
          <w:sz w:val="24"/>
        </w:rPr>
        <w:t>BELLINGHAM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PRACTICAL HOLOGRAPHY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WASHINGTON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本书出售、求购地址：https://www.jiaokey.com/book/detail/40377239.html</w:t>
      </w:r>
    </w:p>
    <w:p>
      <w:r>
        <w:t>更多相关图书推荐：https://www.jiaokey.com</w:t>
      </w:r>
    </w:p>
    <w:p>
      <w:r>
        <w:t>BELLINGHAM 其他作品：https://www.jiaokey.com/tag/BELLINGHAM.html</w:t>
      </w:r>
    </w:p>
    <w:p>
      <w:r>
        <w:t xml:space="preserve"> WASHINGTON USA 出版图书：https://www.jiaokey.com/tag/ WASHINGTON USA.html</w:t>
      </w:r>
    </w:p>
    <w:p>
      <w:r>
        <w:t>关键词搜索：https://www.jiaokey.com/tag/PROCEEDINGS OF SPIE-THE INTERNATIONAL SOCIETY FOR OPTICAL ENGINEERING PRACTICAL HOLOGRAPHY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