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SPIE-THE INTERNATIONAL SOCIETY FOR OPTICAL ENGINEERING VOLUME 686 INFRARED DETECTORS</w:t>
      </w:r>
    </w:p>
    <w:p>
      <w:r>
        <w:rPr>
          <w:rFonts w:ascii="宋体" w:hAnsi="宋体" w:eastAsia="宋体"/>
          <w:sz w:val="24"/>
        </w:rPr>
        <w:t>BELLINGHAM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SPIE-THE INTERNATIONAL SOCIETY FOR OPTICAL ENGINEERING VOLUME 686 INFRARED DETECTORS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BELLINGHAM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WASHINGTON USA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本书出售、求购地址：https://www.jiaokey.com/book/detail/40377243.html</w:t>
      </w:r>
    </w:p>
    <w:p>
      <w:r>
        <w:t>更多相关图书推荐：https://www.jiaokey.com</w:t>
      </w:r>
    </w:p>
    <w:p>
      <w:r>
        <w:t>BELLINGHAM 其他作品：https://www.jiaokey.com/tag/BELLINGHAM.html</w:t>
      </w:r>
    </w:p>
    <w:p>
      <w:r>
        <w:t>WASHINGTON USA 出版图书：https://www.jiaokey.com/tag/WASHINGTON USA.html</w:t>
      </w:r>
    </w:p>
    <w:p>
      <w:r>
        <w:t>关键词搜索：https://www.jiaokey.com/tag/PROCEEDINGS OF SPIE-THE INTERNATIONAL SOCIETY FOR OPTICAL ENGINEERING VOLUME 686 INFRARED DETECTORS.html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