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EXPERIENCE:FICTION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EXPERIENCE:FICTION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本书出售、求购地址：https://www.jiaokey.com/book/detail/40377396.html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关键词搜索：https://www.jiaokey.com/tag/THE AMERICAN EXPERIENCE:FICTION.html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