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 BASED AUTOMATED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 BASED AUTOMATED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本书出售、求购地址：https://www.jiaokey.com/book/detail/40377682.html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关键词搜索：https://www.jiaokey.com/tag/SKILL BASED AUTOMATED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