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书名：献色喀古托寺绸帘记  藏文</w:t>
      </w:r>
    </w:p>
    <w:p>
      <w:r>
        <w:t>作者：格隆阿旺洛桑</w:t>
      </w:r>
    </w:p>
    <w:p>
      <w:r>
        <w:t>出版社：西藏民族学院,1978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献色喀古托寺绸帘记  藏文 评论地址：https://www.jiaokey.com/book/detail/40377816.html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