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Acquisition Tools for Expert Systems Knowledge-based Systems Volume 2</w:t>
      </w:r>
    </w:p>
    <w:p>
      <w:r>
        <w:rPr>
          <w:rFonts w:ascii="宋体" w:hAnsi="宋体" w:eastAsia="宋体"/>
          <w:sz w:val="24"/>
        </w:rPr>
        <w:t>B.R.Gaines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Acquisition Tools for Expert Systems Knowledge-based Systems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B.R.Gaines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本书出售、求购地址：https://www.jiaokey.com/book/detail/40377907.html</w:t>
      </w:r>
    </w:p>
    <w:p>
      <w:r>
        <w:t>更多相关图书推荐：https://www.jiaokey.com</w:t>
      </w:r>
    </w:p>
    <w:p>
      <w:r>
        <w:t>B.R.Gaines 其他作品：https://www.jiaokey.com/tag/B.R.Gaines.html</w:t>
      </w:r>
    </w:p>
    <w:p>
      <w:r>
        <w:t>ACADEMIC PRESS INC 出版图书：https://www.jiaokey.com/tag/ACADEMIC PRESS INC.html</w:t>
      </w:r>
    </w:p>
    <w:p>
      <w:r>
        <w:t>关键词搜索：https://www.jiaokey.com/tag/Knowledge Acquisition Tools for Expert Systems Knowledge-based Systems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