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RADAR DETECTION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RADAR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本书出售、求购地址：https://www.jiaokey.com/book/detail/40377963.html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关键词搜索：https://www.jiaokey.com/tag/KNOWLEDGE-BASED RADAR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