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3rd Symposium on the Frontiers of Massively Parallel Computation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3rd Symposium on the Frontiers of Massively Parallel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本书出售、求购地址：https://www.jiaokey.com/book/detail/40377979.html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3rd Symposium on the Frontiers of Massively Parallel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