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Applications DISCRETE-EVENT SIMULATION FOR SYNTHESIS AND ANALYSIS OF COMPLEX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Applications DISCRETE-EVENT SIMULATION FOR SYNTHESIS AND ANALYSIS OF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本书出售、求购地址：https://www.jiaokey.com/book/detail/40378124.html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关键词搜索：https://www.jiaokey.com/tag/Computer Simulation Applications DISCRETE-EVENT SIMULATION FOR SYNTHESIS AND ANALYSIS OF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