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Applications of Fuzzy Logic and Intelligent Systems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Applications of Fuzzy Logic and Intelligent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本书出售、求购地址：https://www.jiaokey.com/book/detail/40378131.html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关键词搜索：https://www.jiaokey.com/tag/Industrial Applications of Fuzzy Logic and Intelligent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