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 Computer Approach o Decision Models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 Computer Approach o Decision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本书出售、求购地址：https://www.jiaokey.com/book/detail/40378149.html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关键词搜索：https://www.jiaokey.com/tag/Systems Analysis A Computer Approach o Decision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