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TELEVISION NEWS INTERVIEW VOLUME 18. THE SAGE COMMTEXT SERIES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TELEVISION NEWS INTERVIEW VOLUME 18. THE SAGE COMMTEXT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 TELEVISION NEWS INTERVIEW VOLUME 18. THE SAGE COMMTEXT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