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ELECTRIC INTRODUCTION TO TELECOMMUNICATIONS AND ELECTRONIC MEDIA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ELECTRIC INTRODUCTION TO TELECOMMUNICATIONS AND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关键词搜索：https://www.jiaokey.com/tag/AMERICAN ELECTRIC INTRODUCTION TO TELECOMMUNICATIONS AND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