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书名：教養のための言語学コース</w:t>
      </w:r>
    </w:p>
    <w:p>
      <w:r>
        <w:t>作者:小泉保</w:t>
      </w:r>
    </w:p>
    <w:p>
      <w:r>
        <w:t>出版社:大修館書店</w:t>
      </w:r>
    </w:p>
    <w:p>
      <w:r>
        <w:t>出版日期：1984.04</w:t>
      </w:r>
    </w:p>
    <w:p>
      <w:r>
        <w:t>总页数：269</w:t>
      </w:r>
    </w:p>
    <w:p>
      <w:r>
        <w:t>更多请访问教客网:www.jiaokey.com</w:t>
      </w:r>
    </w:p>
    <w:p>
      <w:r>
        <w:t>教養のための言語学コース评论地址：https://www.jiaokey.com/book/detail/40378530.html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